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4  游戏高级编程  第2版  移动与嵌入式开发技术</w:t>
      </w:r>
    </w:p>
    <w:p>
      <w:r>
        <w:rPr>
          <w:rFonts w:ascii="宋体" w:hAnsi="宋体" w:eastAsia="宋体"/>
          <w:sz w:val="24"/>
        </w:rPr>
        <w:t>（美）席尔瓦著；杨丰盛，谢明辉，蔡达毅译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4  游戏高级编程  第2版  移动与嵌入式开发技术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（美）席尔瓦著；杨丰盛，谢明辉，蔡达毅译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本书出售、求购地址：https://www.jiaokey.com/book/detail/13234345.html</w:t>
      </w:r>
    </w:p>
    <w:p>
      <w:r>
        <w:t>更多相关图书推荐：https://www.jiaokey.com</w:t>
      </w:r>
    </w:p>
    <w:p>
      <w:r>
        <w:t>（美）席尔瓦著；杨丰盛，谢明辉，蔡达毅译 其他作品：https://www.jiaokey.com/tag/（美）席尔瓦著；杨丰盛，谢明辉，蔡达毅译.html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4  游戏高级编程  第2版  移动与嵌入式开发技术.html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