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基于Proteus的数字集成电路快速上手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基于Proteus的数字集成电路快速上手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本书出售、求购地址：https://www.jiaokey.com/book/detail/13234338.html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关键词搜索：https://www.jiaokey.com/tag/基于Proteus的数字集成电路快速上手.html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