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书名：bada开发入门</w:t>
      </w:r>
    </w:p>
    <w:p>
      <w:r>
        <w:t>作者：陈超，铁菊红，林岗著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总页数：218</w:t>
      </w:r>
    </w:p>
    <w:p>
      <w:r>
        <w:t>更多请访问教客网: www.jiaokey.com</w:t>
      </w:r>
    </w:p>
    <w:p>
      <w:r>
        <w:t>bada开发入门 评论地址：https://www.jiaokey.com/book/detail/13234333.html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