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大洋传送带  发现气候突变触发器</w:t>
      </w:r>
    </w:p>
    <w:p>
      <w:r>
        <w:rPr>
          <w:rFonts w:ascii="宋体" w:hAnsi="宋体" w:eastAsia="宋体"/>
          <w:sz w:val="24"/>
        </w:rPr>
        <w:t>（美）布勒克著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大洋传送带  发现气候突变触发器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（美）布勒克著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本书出售、求购地址：https://www.jiaokey.com/book/detail/13234327.html</w:t>
      </w:r>
    </w:p>
    <w:p>
      <w:r>
        <w:t>更多相关图书推荐：https://www.jiaokey.com</w:t>
      </w:r>
    </w:p>
    <w:p>
      <w:r>
        <w:t>（美）布勒克著 其他作品：https://www.jiaokey.com/tag/（美）布勒克著.html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关键词搜索：https://www.jiaokey.com/tag/大洋传送带  发现气候突变触发器.html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