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5多媒体开发指南</w:t>
      </w:r>
    </w:p>
    <w:p>
      <w:r>
        <w:rPr>
          <w:rFonts w:ascii="宋体" w:hAnsi="宋体" w:eastAsia="宋体"/>
          <w:sz w:val="24"/>
        </w:rPr>
        <w:t>（美）布拉特曼，（美）科特雷尔著；施宏斌译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5多媒体开发指南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（美）布拉特曼，（美）科特雷尔著；施宏斌译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本书出售、求购地址：https://www.jiaokey.com/book/detail/13234247.html</w:t>
      </w:r>
    </w:p>
    <w:p>
      <w:r>
        <w:t>更多相关图书推荐：https://www.jiaokey.com</w:t>
      </w:r>
    </w:p>
    <w:p>
      <w:r>
        <w:t>（美）布拉特曼，（美）科特雷尔著；施宏斌译 其他作品：https://www.jiaokey.com/tag/（美）布拉特曼，（美）科特雷尔著；施宏斌译.html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 5多媒体开发指南.html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