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系统集成项目管理工程师软考辅导  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系统集成项目管理工程师软考辅导  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本书出售、求购地址：https://www.jiaokey.com/book/detail/13234234.html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关键词搜索：https://www.jiaokey.com/tag/系统集成项目管理工程师软考辅导  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