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这才是最强PPT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这才是最强PPT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本书出售、求购地址：https://www.jiaokey.com/book/detail/13234233.html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关键词搜索：https://www.jiaokey.com/tag/这才是最强PPT.html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