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深入Access  2010</w:t>
      </w:r>
    </w:p>
    <w:p>
      <w:r>
        <w:rPr>
          <w:rFonts w:ascii="宋体" w:hAnsi="宋体" w:eastAsia="宋体"/>
          <w:sz w:val="24"/>
        </w:rPr>
        <w:t>（美）詹宁斯著；李光杰，周姝嫣，张若飞译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深入Access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（美）詹宁斯著；李光杰，周姝嫣，张若飞译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本书出售、求购地址：https://www.jiaokey.com/book/detail/13234230.html</w:t>
      </w:r>
    </w:p>
    <w:p>
      <w:r>
        <w:t>更多相关图书推荐：https://www.jiaokey.com</w:t>
      </w:r>
    </w:p>
    <w:p>
      <w:r>
        <w:t>（美）詹宁斯著；李光杰，周姝嫣，张若飞译 其他作品：https://www.jiaokey.com/tag/（美）詹宁斯著；李光杰，周姝嫣，张若飞译.html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关键词搜索：https://www.jiaokey.com/tag/深入Access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