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Web开发典藏大系  HTML 5+CSS 3网页开发实战精解</w:t>
      </w:r>
    </w:p>
    <w:p>
      <w:r>
        <w:rPr>
          <w:rFonts w:ascii="宋体" w:hAnsi="宋体" w:eastAsia="宋体"/>
          <w:sz w:val="24"/>
        </w:rPr>
        <w:t>杨习伟等编著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Web开发典藏大系  HTML 5+CSS 3网页开发实战精解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本书出售、求购地址：https://www.jiaokey.com/book/detail/13234219.html</w:t>
      </w:r>
    </w:p>
    <w:p>
      <w:r>
        <w:t>更多相关图书推荐：https://www.jiaokey.com</w:t>
      </w:r>
    </w:p>
    <w:p>
      <w:r>
        <w:t>杨习伟等编著 其他作品：https://www.jiaokey.com/tag/杨习伟等编著.html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关键词搜索：https://www.jiaokey.com/tag/Web开发典藏大系  HTML 5+CSS 3网页开发实战精解.html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