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先进电气驱动的分析建模与控制</w:t>
      </w:r>
    </w:p>
    <w:p>
      <w:r>
        <w:rPr>
          <w:rFonts w:ascii="宋体" w:hAnsi="宋体" w:eastAsia="宋体"/>
          <w:sz w:val="24"/>
        </w:rPr>
        <w:t>（比）Rik De Doncker，（荷）Duco W. J. Pulle，（荷）Andre Veltman著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先进电气驱动的分析建模与控制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（比）Rik De Doncker，（荷）Duco W. J. Pulle，（荷）Andre Veltman著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本书出售、求购地址：https://www.jiaokey.com/book/detail/13234187.html</w:t>
      </w:r>
    </w:p>
    <w:p>
      <w:r>
        <w:t>更多相关图书推荐：https://www.jiaokey.com</w:t>
      </w:r>
    </w:p>
    <w:p>
      <w:r>
        <w:t>（比）Rik De Doncker，（荷）Duco W. J. Pulle，（荷）Andre Veltman著 其他作品：https://www.jiaokey.com/tag/（比）Rik De Doncker，（荷）Duco W. J. Pulle，（荷）Andre Veltman著.html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关键词搜索：https://www.jiaokey.com/tag/先进电气驱动的分析建模与控制.html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