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互换性与技术测量实验指导书</w:t>
      </w:r>
    </w:p>
    <w:p>
      <w:r>
        <w:rPr>
          <w:rFonts w:ascii="宋体" w:hAnsi="宋体" w:eastAsia="宋体"/>
          <w:sz w:val="24"/>
        </w:rPr>
        <w:t>任桂华，胡凤兰主编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互换性与技术测量实验指导书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任桂华，胡凤兰主编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零部件-互换性-实验-高等学校-教学参考资料-技术测量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本书出售、求购地址：https://www.jiaokey.com/book/detail/13234167.html</w:t>
      </w:r>
    </w:p>
    <w:p>
      <w:r>
        <w:t>更多相关图书推荐：https://www.jiaokey.com</w:t>
      </w:r>
    </w:p>
    <w:p>
      <w:r>
        <w:t>任桂华，胡凤兰主编 其他作品：https://www.jiaokey.com/tag/任桂华，胡凤兰主编.html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关键词搜索：https://www.jiaokey.com/tag/零部件-互换性-实验-高等学校-教学参考资料-技术测量.html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