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旅游科学研究方法  基于游客满意度的研究</w:t>
      </w:r>
    </w:p>
    <w:p>
      <w:r>
        <w:rPr>
          <w:rFonts w:ascii="宋体" w:hAnsi="宋体" w:eastAsia="宋体"/>
          <w:sz w:val="24"/>
        </w:rPr>
        <w:t>（新西兰）瑞安著；李枚珍，王琳译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旅游科学研究方法  基于游客满意度的研究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（新西兰）瑞安著；李枚珍，王琳译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本书出售、求购地址：https://www.jiaokey.com/book/detail/13234065.html</w:t>
      </w:r>
    </w:p>
    <w:p>
      <w:r>
        <w:t>更多相关图书推荐：https://www.jiaokey.com</w:t>
      </w:r>
    </w:p>
    <w:p>
      <w:r>
        <w:t>（新西兰）瑞安著；李枚珍，王琳译 其他作品：https://www.jiaokey.com/tag/（新西兰）瑞安著；李枚珍，王琳译.html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关键词搜索：https://www.jiaokey.com/tag/旅游科学研究方法  基于游客满意度的研究.html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