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金融工具指南  股权、债务、衍生品和另类投资</w:t>
      </w:r>
    </w:p>
    <w:p>
      <w:r>
        <w:rPr>
          <w:rFonts w:ascii="宋体" w:hAnsi="宋体" w:eastAsia="宋体"/>
          <w:sz w:val="24"/>
        </w:rPr>
        <w:t>（美）韦斯著；包宁译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金融工具指南  股权、债务、衍生品和另类投资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（美）韦斯著；包宁译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本书出售、求购地址：https://www.jiaokey.com/book/detail/13234064.html</w:t>
      </w:r>
    </w:p>
    <w:p>
      <w:r>
        <w:t>更多相关图书推荐：https://www.jiaokey.com</w:t>
      </w:r>
    </w:p>
    <w:p>
      <w:r>
        <w:t>（美）韦斯著；包宁译 其他作品：https://www.jiaokey.com/tag/（美）韦斯著；包宁译.html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关键词搜索：https://www.jiaokey.com/tag/金融工具指南  股权、债务、衍生品和另类投资.html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