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深情至此  双城记之北京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深情至此  双城记之北京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本书出售、求购地址：https://www.jiaokey.com/book/detail/13234040.html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关键词搜索：https://www.jiaokey.com/tag/深情至此  双城记之北京.html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