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三国演义  全本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三国演义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本书出售、求购地址：https://www.jiaokey.com/book/detail/13234034.html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关键词搜索：https://www.jiaokey.com/tag/中华经典故事  三国演义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