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故事产业类型  电影编剧讲义</w:t>
      </w:r>
    </w:p>
    <w:p>
      <w:r>
        <w:rPr>
          <w:rFonts w:ascii="宋体" w:hAnsi="宋体" w:eastAsia="宋体"/>
          <w:sz w:val="24"/>
        </w:rPr>
        <w:t>刘藩，马丛峰著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故事产业类型  电影编剧讲义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刘藩，马丛峰著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本书出售、求购地址：https://www.jiaokey.com/book/detail/13234031.html</w:t>
      </w:r>
    </w:p>
    <w:p>
      <w:r>
        <w:t>更多相关图书推荐：https://www.jiaokey.com</w:t>
      </w:r>
    </w:p>
    <w:p>
      <w:r>
        <w:t>刘藩，马丛峰著 其他作品：https://www.jiaokey.com/tag/刘藩，马丛峰著.html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关键词搜索：https://www.jiaokey.com/tag/故事产业类型  电影编剧讲义.html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