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古典·现代·民族  美学与艺术论</w:t>
      </w:r>
    </w:p>
    <w:p>
      <w:r>
        <w:rPr>
          <w:rFonts w:ascii="宋体" w:hAnsi="宋体" w:eastAsia="宋体"/>
          <w:sz w:val="24"/>
        </w:rPr>
        <w:t>申扶民，刘长荣，龚丽娟著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古典·现代·民族  美学与艺术论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申扶民，刘长荣，龚丽娟著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本书出售、求购地址：https://www.jiaokey.com/book/detail/13234027.html</w:t>
      </w:r>
    </w:p>
    <w:p>
      <w:r>
        <w:t>更多相关图书推荐：https://www.jiaokey.com</w:t>
      </w:r>
    </w:p>
    <w:p>
      <w:r>
        <w:t>申扶民，刘长荣，龚丽娟著 其他作品：https://www.jiaokey.com/tag/申扶民，刘长荣，龚丽娟著.html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关键词搜索：https://www.jiaokey.com/tag/古典·现代·民族  美学与艺术论.html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