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慆慆不归  老兵自述  我在台湾四十年</w:t>
      </w:r>
    </w:p>
    <w:p>
      <w:r>
        <w:rPr>
          <w:rFonts w:ascii="宋体" w:hAnsi="宋体" w:eastAsia="宋体"/>
          <w:sz w:val="24"/>
        </w:rPr>
        <w:t>于秀著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慆慆不归  老兵自述  我在台湾四十年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本书出售、求购地址：https://www.jiaokey.com/book/detail/13234008.html</w:t>
      </w:r>
    </w:p>
    <w:p>
      <w:r>
        <w:t>更多相关图书推荐：https://www.jiaokey.com</w:t>
      </w:r>
    </w:p>
    <w:p>
      <w:r>
        <w:t>于秀著 其他作品：https://www.jiaokey.com/tag/于秀著.html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关键词搜索：https://www.jiaokey.com/tag/慆慆不归  老兵自述  我在台湾四十年.html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