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当代先锋诗30年  1979-2009  谱系与典藏</w:t>
      </w:r>
    </w:p>
    <w:p>
      <w:r>
        <w:rPr>
          <w:rFonts w:ascii="宋体" w:hAnsi="宋体" w:eastAsia="宋体"/>
          <w:sz w:val="24"/>
        </w:rPr>
        <w:t>唐晓渡，张清华编选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当代先锋诗30年  1979-2009  谱系与典藏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唐晓渡，张清华编选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本书出售、求购地址：https://www.jiaokey.com/book/detail/13234001.html</w:t>
      </w:r>
    </w:p>
    <w:p>
      <w:r>
        <w:t>更多相关图书推荐：https://www.jiaokey.com</w:t>
      </w:r>
    </w:p>
    <w:p>
      <w:r>
        <w:t>唐晓渡，张清华编选 其他作品：https://www.jiaokey.com/tag/唐晓渡，张清华编选.html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关键词搜索：https://www.jiaokey.com/tag/当代先锋诗30年  1979-2009  谱系与典藏.html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