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平面设计工艺创意书  印刷与材料的完美解决方案</w:t>
      </w:r>
    </w:p>
    <w:p>
      <w:r>
        <w:rPr>
          <w:rFonts w:ascii="宋体" w:hAnsi="宋体" w:eastAsia="宋体"/>
          <w:sz w:val="24"/>
        </w:rPr>
        <w:t>（英）罗杰·福西特·唐，（英）杰西卡·格拉泽，（英）卡罗林·奈特，（英）洛伊，（英）斯科特·威瑟姆编著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平面设计工艺创意书  印刷与材料的完美解决方案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（英）罗杰·福西特·唐，（英）杰西卡·格拉泽，（英）卡罗林·奈特，（英）洛伊，（英）斯科特·威瑟姆编著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本书出售、求购地址：https://www.jiaokey.com/book/detail/13233988.html</w:t>
      </w:r>
    </w:p>
    <w:p>
      <w:r>
        <w:t>更多相关图书推荐：https://www.jiaokey.com</w:t>
      </w:r>
    </w:p>
    <w:p>
      <w:r>
        <w:t>（英）罗杰·福西特·唐，（英）杰西卡·格拉泽，（英）卡罗林·奈特，（英）洛伊，（英）斯科特·威瑟姆编著 其他作品：https://www.jiaokey.com/tag/（英）罗杰·福西特·唐，（英）杰西卡·格拉泽，（英）卡罗林·奈特，（英）洛伊，（英）斯科特·威瑟姆编著.html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关键词搜索：https://www.jiaokey.com/tag/平面设计工艺创意书  印刷与材料的完美解决方案.html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