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中国电影的起源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中国电影的起源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本书出售、求购地址：https://www.jiaokey.com/book/detail/13233985.html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中国电影的起源.html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