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第13册 廿二史劄记批注 廿二史劄记考正</w:t>
      </w:r>
    </w:p>
    <w:p>
      <w:r>
        <w:t>作者：陈垣著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陈垣全集 第13册 廿二史劄记批注 廿二史劄记考正 评论地址：https://www.jiaokey.com/book/detail/13233929.html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