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清代科举人物家传资料汇编  74</w:t>
      </w:r>
    </w:p>
    <w:p>
      <w:r>
        <w:rPr>
          <w:rFonts w:ascii="宋体" w:hAnsi="宋体" w:eastAsia="宋体"/>
          <w:sz w:val="24"/>
        </w:rPr>
        <w:t>来新夏主编；李世愉，杨学为，刘海锋邓副主编；李德龙，李国庆，林子雄邓编委；董光和策划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清代科举人物家传资料汇编  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来新夏主编；李世愉，杨学为，刘海锋邓副主编；李德龙，李国庆，林子雄邓编委；董光和策划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本书出售、求购地址：https://www.jiaokey.com/book/detail/13233809.html</w:t>
      </w:r>
    </w:p>
    <w:p>
      <w:r>
        <w:t>更多相关图书推荐：https://www.jiaokey.com</w:t>
      </w:r>
    </w:p>
    <w:p>
      <w:r>
        <w:t>来新夏主编；李世愉，杨学为，刘海锋邓副主编；李德龙，李国庆，林子雄邓编委；董光和策划 其他作品：https://www.jiaokey.com/tag/来新夏主编；李世愉，杨学为，刘海锋邓副主编；李德龙，李国庆，林子雄邓编委；董光和策划.html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关键词搜索：https://www.jiaokey.com/tag/清代科举人物家传资料汇编  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