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浙江通志  10  清雍正朝</w:t>
      </w:r>
    </w:p>
    <w:p>
      <w:r>
        <w:rPr>
          <w:rFonts w:ascii="宋体" w:hAnsi="宋体" w:eastAsia="宋体"/>
          <w:sz w:val="24"/>
        </w:rPr>
        <w:t>沈翼机，傅王露，陆奎勋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浙江通志  10  清雍正朝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沈翼机，傅王露，陆奎勋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本书出售、求购地址：https://www.jiaokey.com/book/detail/13233789.html</w:t>
      </w:r>
    </w:p>
    <w:p>
      <w:r>
        <w:t>更多相关图书推荐：https://www.jiaokey.com</w:t>
      </w:r>
    </w:p>
    <w:p>
      <w:r>
        <w:t>沈翼机，傅王露，陆奎勋 其他作品：https://www.jiaokey.com/tag/沈翼机，傅王露，陆奎勋.html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关键词搜索：https://www.jiaokey.com/tag/浙江通志  10  清雍正朝.html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