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书名：辽金史辞典</w:t>
      </w:r>
    </w:p>
    <w:p>
      <w:r>
        <w:t>作者：邱树森主编；李桂芝，任爱君，陈广恩邓副主编；王秀丽，吕富华，朱筱新等编委</w:t>
      </w:r>
    </w:p>
    <w:p>
      <w:r>
        <w:t>出版社：济南:山东教育出版社,2011.02</w:t>
      </w:r>
    </w:p>
    <w:p>
      <w:r>
        <w:t>出版日期：</w:t>
      </w:r>
    </w:p>
    <w:p>
      <w:r>
        <w:t>总页数：1031</w:t>
      </w:r>
    </w:p>
    <w:p>
      <w:r>
        <w:t>更多请访问教客网: www.jiaokey.com</w:t>
      </w:r>
    </w:p>
    <w:p>
      <w:r>
        <w:t>辽金史辞典 评论地址：https://www.jiaokey.com/book/detail/13233756.html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