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2013国家司法考试法律法规汇编  精编教学版  法律版  套装共3册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2013国家司法考试法律法规汇编  精编教学版  法律版  套装共3册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本书出售、求购地址：https://www.jiaokey.com/book/detail/13233746.html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关键词搜索：https://www.jiaokey.com/tag/2013国家司法考试法律法规汇编  精编教学版  法律版  套装共3册.html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