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“中国风”公共空间设计丛书  会所·展厅1000例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“中国风”公共空间设计丛书  会所·展厅1000例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关键词搜索：https://www.jiaokey.com/tag/“中国风”公共空间设计丛书  会所·展厅1000例.html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