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书名：热水锅炉运行与检修</w:t>
      </w:r>
    </w:p>
    <w:p>
      <w:r>
        <w:t>作者：张培亭，赖春阳主编；高玉宽，王永武，孙庆斌等副主编</w:t>
      </w:r>
    </w:p>
    <w:p>
      <w:r>
        <w:t>出版社：哈尔滨：黑龙江科学技术出版社</w:t>
      </w:r>
    </w:p>
    <w:p>
      <w:r>
        <w:t>出版日期：1995.06</w:t>
      </w:r>
    </w:p>
    <w:p>
      <w:r>
        <w:t>总页数：493</w:t>
      </w:r>
    </w:p>
    <w:p>
      <w:r>
        <w:t>更多请访问教客网: www.jiaokey.com</w:t>
      </w:r>
    </w:p>
    <w:p>
      <w:r>
        <w:t>热水锅炉运行与检修 评论地址：https://www.jiaokey.com/book/detail/13233727.html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