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书名：材料试验  第3版</w:t>
      </w:r>
    </w:p>
    <w:p>
      <w:r>
        <w:t>作者：吴顺荣，庄弘毅著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总页数：395</w:t>
      </w:r>
    </w:p>
    <w:p>
      <w:r>
        <w:t>更多请访问教客网: www.jiaokey.com</w:t>
      </w:r>
    </w:p>
    <w:p>
      <w:r>
        <w:t>材料试验  第3版 评论地址：https://www.jiaokey.com/book/detail/13233719.html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