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书名：中国精品窗帘  B  风格2000伊莎莱御纺布艺专集</w:t>
      </w:r>
    </w:p>
    <w:p>
      <w:r>
        <w:t>作者：深圳市金版文化发展有限公司编制</w:t>
      </w:r>
    </w:p>
    <w:p>
      <w:r>
        <w:t>出版社：海口:南海出版公司,2008.05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中国精品窗帘  B  风格2000伊莎莱御纺布艺专集 评论地址：https://www.jiaokey.com/book/detail/13233685.html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