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第11届亚运会工程装饰材料选用专集</w:t>
      </w:r>
    </w:p>
    <w:p>
      <w:r>
        <w:rPr>
          <w:rFonts w:ascii="宋体" w:hAnsi="宋体" w:eastAsia="宋体"/>
          <w:sz w:val="24"/>
        </w:rPr>
        <w:t>陈世霖等编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第11届亚运会工程装饰材料选用专集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本书出售、求购地址：https://www.jiaokey.com/book/detail/13233683.html</w:t>
      </w:r>
    </w:p>
    <w:p>
      <w:r>
        <w:t>更多相关图书推荐：https://www.jiaokey.com</w:t>
      </w:r>
    </w:p>
    <w:p>
      <w:r>
        <w:t>陈世霖等编 其他作品：https://www.jiaokey.com/tag/陈世霖等编.html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关键词搜索：https://www.jiaokey.com/tag/第11届亚运会工程装饰材料选用专集.html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