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房屋建筑学实训指导  第2版</w:t>
      </w:r>
    </w:p>
    <w:p>
      <w:r>
        <w:rPr>
          <w:rFonts w:ascii="宋体" w:hAnsi="宋体" w:eastAsia="宋体"/>
          <w:sz w:val="24"/>
        </w:rPr>
        <w:t>袁雪峰，许光主编；俞广东，徐爱华，张莉等副主编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袁雪峰，许光主编；俞广东，徐爱华，张莉等副主编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本书出售、求购地址：https://www.jiaokey.com/book/detail/13233672.html</w:t>
      </w:r>
    </w:p>
    <w:p>
      <w:r>
        <w:t>更多相关图书推荐：https://www.jiaokey.com</w:t>
      </w:r>
    </w:p>
    <w:p>
      <w:r>
        <w:t>袁雪峰，许光主编；俞广东，徐爱华，张莉等副主编 其他作品：https://www.jiaokey.com/tag/袁雪峰，许光主编；俞广东，徐爱华，张莉等副主编.html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关键词搜索：https://www.jiaokey.com/tag/房屋建筑学实训指导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