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书名：居无止境  2  调控下的破局  第1册</w:t>
      </w:r>
    </w:p>
    <w:p>
      <w:r>
        <w:t>作者：广州市唐艺文化传播有限公司编著</w:t>
      </w:r>
    </w:p>
    <w:p>
      <w:r>
        <w:t>出版社：武汉：华中科技大学出版社</w:t>
      </w:r>
    </w:p>
    <w:p>
      <w:r>
        <w:t>出版日期：2012.06</w:t>
      </w:r>
    </w:p>
    <w:p>
      <w:r>
        <w:t>总页数：301</w:t>
      </w:r>
    </w:p>
    <w:p>
      <w:r>
        <w:t>更多请访问教客网: www.jiaokey.com</w:t>
      </w:r>
    </w:p>
    <w:p>
      <w:r>
        <w:t>居无止境  2  调控下的破局  第1册 评论地址：https://www.jiaokey.com/book/detail/13233613.html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