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城市印迹  大连市2007年度优秀勘察设计作品集</w:t>
      </w:r>
    </w:p>
    <w:p>
      <w:r>
        <w:rPr>
          <w:rFonts w:ascii="宋体" w:hAnsi="宋体" w:eastAsia="宋体"/>
          <w:sz w:val="24"/>
        </w:rPr>
        <w:t>邹明达，孔宇航，丛敏主编；郭昌惠，常锡志副主编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城市印迹  大连市2007年度优秀勘察设计作品集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邹明达，孔宇航，丛敏主编；郭昌惠，常锡志副主编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本书出售、求购地址：https://www.jiaokey.com/book/detail/13233603.html</w:t>
      </w:r>
    </w:p>
    <w:p>
      <w:r>
        <w:t>更多相关图书推荐：https://www.jiaokey.com</w:t>
      </w:r>
    </w:p>
    <w:p>
      <w:r>
        <w:t>邹明达，孔宇航，丛敏主编；郭昌惠，常锡志副主编 其他作品：https://www.jiaokey.com/tag/邹明达，孔宇航，丛敏主编；郭昌惠，常锡志副主编.html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关键词搜索：https://www.jiaokey.com/tag/城市印迹  大连市2007年度优秀勘察设计作品集.html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