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文化艺术  博物空间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文化艺术  博物空间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本书出售、求购地址：https://www.jiaokey.com/book/detail/13233600.html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关键词搜索：https://www.jiaokey.com/tag/文化艺术  博物空间.html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