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书名：西为“中”用  美国龙安项目精选  中英文本  J.A.O.  design  international  award  winning  projects</w:t>
      </w:r>
    </w:p>
    <w:p>
      <w:r>
        <w:t>作者：美国龙安建筑规划设计顾问有限公司编</w:t>
      </w:r>
    </w:p>
    <w:p>
      <w:r>
        <w:t>出版社：北京：中国城市出版社</w:t>
      </w:r>
    </w:p>
    <w:p>
      <w:r>
        <w:t>出版日期：2008.07</w:t>
      </w:r>
    </w:p>
    <w:p>
      <w:r>
        <w:t>总页数：233</w:t>
      </w:r>
    </w:p>
    <w:p>
      <w:r>
        <w:t>更多请访问教客网: www.jiaokey.com</w:t>
      </w:r>
    </w:p>
    <w:p>
      <w:r>
        <w:t>西为“中”用  美国龙安项目精选  中英文本  J.A.O.  design  international  award  winning  projects 评论地址：https://www.jiaokey.com/book/detail/13233586.html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