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表现X档案=ARCHITECTURE RENDERING X FILE  010-2  商业建筑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表现X档案=ARCHITECTURE RENDERING X FILE  010-2  商业建筑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本书出售、求购地址：https://www.jiaokey.com/book/detail/13233584.html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天津大学出版社 出版图书：https://www.jiaokey.com/tag/天津大学出版社.html</w:t>
      </w:r>
    </w:p>
    <w:p>
      <w:r>
        <w:t>关键词搜索：https://www.jiaokey.com/tag/表现X档案=ARCHITECTURE RENDERING X FILE  010-2  商业建筑.html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