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上海优秀住宅  第三届上海市优秀住宅评选获奖作品集</w:t>
      </w:r>
    </w:p>
    <w:p>
      <w:r>
        <w:rPr>
          <w:rFonts w:ascii="宋体" w:hAnsi="宋体" w:eastAsia="宋体"/>
          <w:sz w:val="24"/>
        </w:rPr>
        <w:t>蔡育天，毛佳梁主编；上海市住宅产业协会编著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上海优秀住宅  第三届上海市优秀住宅评选获奖作品集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蔡育天，毛佳梁主编；上海市住宅产业协会编著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住宅-建筑设计-作品休-上海市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本书出售、求购地址：https://www.jiaokey.com/book/detail/13233564.html</w:t>
      </w:r>
    </w:p>
    <w:p>
      <w:r>
        <w:t>更多相关图书推荐：https://www.jiaokey.com</w:t>
      </w:r>
    </w:p>
    <w:p>
      <w:r>
        <w:t>蔡育天，毛佳梁主编；上海市住宅产业协会编著 其他作品：https://www.jiaokey.com/tag/蔡育天，毛佳梁主编；上海市住宅产业协会编著.html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关键词搜索：https://www.jiaokey.com/tag/住宅-建筑设计-作品休-上海市.html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