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大忙人这样陪孩子，半小时胜过一整天</w:t>
      </w:r>
    </w:p>
    <w:p>
      <w:r>
        <w:rPr>
          <w:rFonts w:ascii="宋体" w:hAnsi="宋体" w:eastAsia="宋体"/>
          <w:sz w:val="24"/>
        </w:rPr>
        <w:t>（英）雷·伯克博士，（英）罗恩·赫伦，（英）布丽奇特·巴恩斯著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大忙人这样陪孩子，半小时胜过一整天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（英）雷·伯克博士，（英）罗恩·赫伦，（英）布丽奇特·巴恩斯著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本书出售、求购地址：https://www.jiaokey.com/book/detail/13233523.html</w:t>
      </w:r>
    </w:p>
    <w:p>
      <w:r>
        <w:t>更多相关图书推荐：https://www.jiaokey.com</w:t>
      </w:r>
    </w:p>
    <w:p>
      <w:r>
        <w:t>（英）雷·伯克博士，（英）罗恩·赫伦，（英）布丽奇特·巴恩斯著 其他作品：https://www.jiaokey.com/tag/（英）雷·伯克博士，（英）罗恩·赫伦，（英）布丽奇特·巴恩斯著.html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关键词搜索：https://www.jiaokey.com/tag/大忙人这样陪孩子，半小时胜过一整天.html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