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火力制胜  二战美军步兵武器装备风云录  彩印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火力制胜  二战美军步兵武器装备风云录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本书出售、求购地址：https://www.jiaokey.com/book/detail/13233470.html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关键词搜索：https://www.jiaokey.com/tag/火力制胜  二战美军步兵武器装备风云录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