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我的课堂活动设计笔记  话题功能篇</w:t>
      </w:r>
    </w:p>
    <w:p>
      <w:r>
        <w:rPr>
          <w:rFonts w:ascii="宋体" w:hAnsi="宋体" w:eastAsia="宋体"/>
          <w:sz w:val="24"/>
        </w:rPr>
        <w:t>丁安琪主编；梁宇，王群，刘芳芳编者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我的课堂活动设计笔记  话题功能篇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丁安琪主编；梁宇，王群，刘芳芳编者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本书出售、求购地址：https://www.jiaokey.com/book/detail/13233415.html</w:t>
      </w:r>
    </w:p>
    <w:p>
      <w:r>
        <w:t>更多相关图书推荐：https://www.jiaokey.com</w:t>
      </w:r>
    </w:p>
    <w:p>
      <w:r>
        <w:t>丁安琪主编；梁宇，王群，刘芳芳编者 其他作品：https://www.jiaokey.com/tag/丁安琪主编；梁宇，王群，刘芳芳编者.html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关键词搜索：https://www.jiaokey.com/tag/我的课堂活动设计笔记  话题功能篇.html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