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日美金融危机比较研究</w:t>
      </w:r>
    </w:p>
    <w:p>
      <w:r>
        <w:rPr>
          <w:rFonts w:ascii="宋体" w:hAnsi="宋体" w:eastAsia="宋体"/>
          <w:sz w:val="24"/>
        </w:rPr>
        <w:t>余永定，李薇著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日美金融危机比较研究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余永定，李薇著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本书出售、求购地址：https://www.jiaokey.com/book/detail/13233362.html</w:t>
      </w:r>
    </w:p>
    <w:p>
      <w:r>
        <w:t>更多相关图书推荐：https://www.jiaokey.com</w:t>
      </w:r>
    </w:p>
    <w:p>
      <w:r>
        <w:t>余永定，李薇著 其他作品：https://www.jiaokey.com/tag/余永定，李薇著.html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关键词搜索：https://www.jiaokey.com/tag/日美金融危机比较研究.html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