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10-18岁青春期，妈妈要和女儿说说知心话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10-18岁青春期，妈妈要和女儿说说知心话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本书出售、求购地址：https://www.jiaokey.com/book/detail/13233356.html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关键词搜索：https://www.jiaokey.com/tag/10-18岁青春期，妈妈要和女儿说说知心话.html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