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转基因抗虫玉米在我国商业化种植的经济影响研究</w:t>
      </w:r>
    </w:p>
    <w:p>
      <w:r>
        <w:rPr>
          <w:rFonts w:ascii="宋体" w:hAnsi="宋体" w:eastAsia="宋体"/>
          <w:sz w:val="24"/>
        </w:rPr>
        <w:t>孙炜琳著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转基因抗虫玉米在我国商业化种植的经济影响研究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本书出售、求购地址：https://www.jiaokey.com/book/detail/13233348.html</w:t>
      </w:r>
    </w:p>
    <w:p>
      <w:r>
        <w:t>更多相关图书推荐：https://www.jiaokey.com</w:t>
      </w:r>
    </w:p>
    <w:p>
      <w:r>
        <w:t>孙炜琳著 其他作品：https://www.jiaokey.com/tag/孙炜琳著.html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关键词搜索：https://www.jiaokey.com/tag/转基因抗虫玉米在我国商业化种植的经济影响研究.html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