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新课程视域下个性化自主学习策略研究</w:t>
      </w:r>
    </w:p>
    <w:p>
      <w:r>
        <w:rPr>
          <w:rFonts w:ascii="宋体" w:hAnsi="宋体" w:eastAsia="宋体"/>
          <w:sz w:val="24"/>
        </w:rPr>
        <w:t>毛善新主编；李秉忠，章放副主编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3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新课程视域下个性化自主学习策略研究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毛善新主编；李秉忠，章放副主编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本书出售、求购地址：https://www.jiaokey.com/book/detail/13233338.html</w:t>
      </w:r>
    </w:p>
    <w:p>
      <w:r>
        <w:t>更多相关图书推荐：https://www.jiaokey.com</w:t>
      </w:r>
    </w:p>
    <w:p>
      <w:r>
        <w:t>毛善新主编；李秉忠，章放副主编 其他作品：https://www.jiaokey.com/tag/毛善新主编；李秉忠，章放副主编.html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关键词搜索：https://www.jiaokey.com/tag/课堂教学-教学研究-中学-文集.html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