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好爸爸胜过好老师之玩在幼儿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好爸爸胜过好老师之玩在幼儿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本书出售、求购地址：https://www.jiaokey.com/book/detail/13233331.html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关键词搜索：https://www.jiaokey.com/tag/好爸爸胜过好老师之玩在幼儿.html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