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微软防火墙Forefront TMG配置管理与企业应用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微软防火墙Forefront TMG配置管理与企业应用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本书出售、求购地址：https://www.jiaokey.com/book/detail/13233316.html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关键词搜索：https://www.jiaokey.com/tag/微软防火墙Forefront TMG配置管理与企业应用.html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