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新课程课堂教学模式研究丛书  生物</w:t>
      </w:r>
    </w:p>
    <w:p>
      <w:r>
        <w:rPr>
          <w:rFonts w:ascii="宋体" w:hAnsi="宋体" w:eastAsia="宋体"/>
          <w:sz w:val="24"/>
        </w:rPr>
        <w:t>赵聪，陈宝民，宁克健主编；北京市海淀区教师进修学校编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新课程课堂教学模式研究丛书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赵聪，陈宝民，宁克健主编；北京市海淀区教师进修学校编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本书出售、求购地址：https://www.jiaokey.com/book/detail/13233285.html</w:t>
      </w:r>
    </w:p>
    <w:p>
      <w:r>
        <w:t>更多相关图书推荐：https://www.jiaokey.com</w:t>
      </w:r>
    </w:p>
    <w:p>
      <w:r>
        <w:t>赵聪，陈宝民，宁克健主编；北京市海淀区教师进修学校编 其他作品：https://www.jiaokey.com/tag/赵聪，陈宝民，宁克健主编；北京市海淀区教师进修学校编.html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关键词搜索：https://www.jiaokey.com/tag/新课程课堂教学模式研究丛书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