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智能材料在结构健康监测控制及生物力学中的应用  英文版</w:t>
      </w:r>
    </w:p>
    <w:p>
      <w:r>
        <w:rPr>
          <w:rFonts w:ascii="宋体" w:hAnsi="宋体" w:eastAsia="宋体"/>
          <w:sz w:val="24"/>
        </w:rPr>
        <w:t>苏志强，杨耀文；苏瑞喜巴拉编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智能材料在结构健康监测控制及生物力学中的应用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苏志强，杨耀文；苏瑞喜巴拉编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本书出售、求购地址：https://www.jiaokey.com/book/detail/13233265.html</w:t>
      </w:r>
    </w:p>
    <w:p>
      <w:r>
        <w:t>更多相关图书推荐：https://www.jiaokey.com</w:t>
      </w:r>
    </w:p>
    <w:p>
      <w:r>
        <w:t>苏志强，杨耀文；苏瑞喜巴拉编 其他作品：https://www.jiaokey.com/tag/苏志强，杨耀文；苏瑞喜巴拉编.html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关键词搜索：https://www.jiaokey.com/tag/智能材料在结构健康监测控制及生物力学中的应用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