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语言教材的开发  利用与评价</w:t>
      </w:r>
    </w:p>
    <w:p>
      <w:r>
        <w:rPr>
          <w:rFonts w:ascii="宋体" w:hAnsi="宋体" w:eastAsia="宋体"/>
          <w:sz w:val="24"/>
        </w:rPr>
        <w:t>（英）汤姆林森，（日）增原仁美著；李静纯注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语言教材的开发  利用与评价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（英）汤姆林森，（日）增原仁美著；李静纯注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本书出售、求购地址：https://www.jiaokey.com/book/detail/13233260.html</w:t>
      </w:r>
    </w:p>
    <w:p>
      <w:r>
        <w:t>更多相关图书推荐：https://www.jiaokey.com</w:t>
      </w:r>
    </w:p>
    <w:p>
      <w:r>
        <w:t>（英）汤姆林森，（日）增原仁美著；李静纯注 其他作品：https://www.jiaokey.com/tag/（英）汤姆林森，（日）增原仁美著；李静纯注.html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关键词搜索：https://www.jiaokey.com/tag/语言教材的开发  利用与评价.html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